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9292" w14:textId="1A6146B3" w:rsidR="0077353F" w:rsidRDefault="00F96D0C" w:rsidP="00F96D0C">
      <w:pPr>
        <w:pStyle w:val="Heading1"/>
        <w:rPr>
          <w:sz w:val="32"/>
          <w:szCs w:val="32"/>
        </w:rPr>
      </w:pPr>
      <w:r w:rsidRPr="00F96D0C">
        <w:rPr>
          <w:rFonts w:ascii="Segoe UI Emoji" w:hAnsi="Segoe UI Emoji" w:cs="Segoe UI Emoji"/>
          <w:sz w:val="32"/>
          <w:szCs w:val="32"/>
        </w:rPr>
        <w:t>🌟</w:t>
      </w:r>
      <w:r w:rsidRPr="00F96D0C">
        <w:rPr>
          <w:sz w:val="32"/>
          <w:szCs w:val="32"/>
        </w:rPr>
        <w:t xml:space="preserve"> Highlight Sheet – 24 Oak Creek Drive, Huntsville, TX</w:t>
      </w:r>
    </w:p>
    <w:p w14:paraId="1BFCD608" w14:textId="77777777" w:rsidR="00F96D0C" w:rsidRPr="00F96D0C" w:rsidRDefault="00F96D0C" w:rsidP="00F96D0C"/>
    <w:p w14:paraId="077DB91E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rFonts w:ascii="Segoe UI Emoji" w:hAnsi="Segoe UI Emoji" w:cs="Segoe UI Emoji"/>
          <w:sz w:val="32"/>
          <w:szCs w:val="32"/>
        </w:rPr>
        <w:t>✨</w:t>
      </w:r>
      <w:r w:rsidRPr="00F96D0C">
        <w:rPr>
          <w:sz w:val="32"/>
          <w:szCs w:val="32"/>
        </w:rPr>
        <w:t xml:space="preserve"> Custom-built 3 bedroom, 3 bath home – 2 bedrooms have ensuite bathrooms</w:t>
      </w:r>
    </w:p>
    <w:p w14:paraId="7D3371B6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Spacious open concept design with large center island and abundant kitchen cabinetry</w:t>
      </w:r>
    </w:p>
    <w:p w14:paraId="399E4DB3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Tons of storage space and a walk-in pantry</w:t>
      </w:r>
    </w:p>
    <w:p w14:paraId="0917AC2A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10 acres of land (2 tax parcels: 7.23 &amp; 2.77 acres) – fenced and cross-fenced</w:t>
      </w:r>
    </w:p>
    <w:p w14:paraId="68309BE3" w14:textId="6D85154D" w:rsidR="00F96D0C" w:rsidRPr="00F96D0C" w:rsidRDefault="00F96D0C" w:rsidP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Pipe fencing along front with gated electric entrance </w:t>
      </w:r>
    </w:p>
    <w:p w14:paraId="34976CFF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4-stall barn with tack room and hay room – ready for your horses </w:t>
      </w:r>
      <w:r w:rsidRPr="00F96D0C">
        <w:rPr>
          <w:sz w:val="32"/>
          <w:szCs w:val="32"/>
        </w:rPr>
        <w:t>🐎</w:t>
      </w:r>
    </w:p>
    <w:p w14:paraId="303D3A0B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Wraparound porch to enjoy scenic views and hilltop breezes</w:t>
      </w:r>
    </w:p>
    <w:p w14:paraId="37E895CF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Double RV parking with hookups</w:t>
      </w:r>
    </w:p>
    <w:p w14:paraId="70C7E98F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Home generator included</w:t>
      </w:r>
    </w:p>
    <w:p w14:paraId="4057F81A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No restrictions – ideal for country living and livestock</w:t>
      </w:r>
    </w:p>
    <w:p w14:paraId="09D5DFAE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Study/home office perfect for remote work or hobby space</w:t>
      </w:r>
    </w:p>
    <w:p w14:paraId="6CF2CEB4" w14:textId="77777777" w:rsidR="0077353F" w:rsidRPr="00F96D0C" w:rsidRDefault="00F96D0C">
      <w:pPr>
        <w:pStyle w:val="ListBullet"/>
        <w:rPr>
          <w:sz w:val="32"/>
          <w:szCs w:val="32"/>
        </w:rPr>
      </w:pPr>
      <w:r w:rsidRPr="00F96D0C">
        <w:rPr>
          <w:sz w:val="32"/>
          <w:szCs w:val="32"/>
        </w:rPr>
        <w:t>✨</w:t>
      </w:r>
      <w:r w:rsidRPr="00F96D0C">
        <w:rPr>
          <w:sz w:val="32"/>
          <w:szCs w:val="32"/>
        </w:rPr>
        <w:t xml:space="preserve"> Richards ISD – small-town charm and school community</w:t>
      </w:r>
    </w:p>
    <w:p w14:paraId="39F0CDF2" w14:textId="23F6CDD1" w:rsidR="0077353F" w:rsidRPr="00F96D0C" w:rsidRDefault="0077353F" w:rsidP="00F96D0C">
      <w:pPr>
        <w:pStyle w:val="ListBullet"/>
        <w:numPr>
          <w:ilvl w:val="0"/>
          <w:numId w:val="0"/>
        </w:numPr>
        <w:ind w:left="360"/>
        <w:rPr>
          <w:sz w:val="32"/>
          <w:szCs w:val="32"/>
        </w:rPr>
      </w:pPr>
    </w:p>
    <w:sectPr w:rsidR="0077353F" w:rsidRPr="00F96D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7268643">
    <w:abstractNumId w:val="8"/>
  </w:num>
  <w:num w:numId="2" w16cid:durableId="1926497568">
    <w:abstractNumId w:val="6"/>
  </w:num>
  <w:num w:numId="3" w16cid:durableId="1913782301">
    <w:abstractNumId w:val="5"/>
  </w:num>
  <w:num w:numId="4" w16cid:durableId="1373575284">
    <w:abstractNumId w:val="4"/>
  </w:num>
  <w:num w:numId="5" w16cid:durableId="1481848369">
    <w:abstractNumId w:val="7"/>
  </w:num>
  <w:num w:numId="6" w16cid:durableId="778910205">
    <w:abstractNumId w:val="3"/>
  </w:num>
  <w:num w:numId="7" w16cid:durableId="919873209">
    <w:abstractNumId w:val="2"/>
  </w:num>
  <w:num w:numId="8" w16cid:durableId="2132551145">
    <w:abstractNumId w:val="1"/>
  </w:num>
  <w:num w:numId="9" w16cid:durableId="14574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84CDF"/>
    <w:rsid w:val="0077353F"/>
    <w:rsid w:val="00AA1D8D"/>
    <w:rsid w:val="00B47730"/>
    <w:rsid w:val="00CB0664"/>
    <w:rsid w:val="00F96D0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DBFF4"/>
  <w14:defaultImageDpi w14:val="300"/>
  <w15:docId w15:val="{E11D13DE-339A-4859-9ECF-97D6E75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Lisa Harrell</cp:lastModifiedBy>
  <cp:revision>2</cp:revision>
  <dcterms:created xsi:type="dcterms:W3CDTF">2025-07-23T01:39:00Z</dcterms:created>
  <dcterms:modified xsi:type="dcterms:W3CDTF">2025-07-23T01:39:00Z</dcterms:modified>
  <cp:category/>
</cp:coreProperties>
</file>