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DDD8C2"/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✨ Property Highlights 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7875 Willys Road, New Waverly, TX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🏡 Home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📐 3,231 sq ft • 4 Bedrooms • 3.5 Baths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🛌 Primary suite with ensuite and sitting area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🛋 2 large bedrooms with Jack &amp; Jill bath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🛏 4th bedroom roomy with private ensuite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🪨 Cement board home with stone exterior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🍳 Stainless steel appliances (less than 4 years old)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🧺 Refrigerator, washer &amp; dryer negotiable (less than 4 years old)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🔥 2 recently installed tankless water heaters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💧 Well water • Conventional septic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🌳 Property &amp; Land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🚜 Total acreage: 32.49 acres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📝 27.46 acres currently has a tax exemption in place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🐴 Unrestricted — horses allowed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🌿 Fenced &amp; cross-fenced, perimeter fencing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💦 One spring-fed pond &amp; one livestock tank pond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🏠 Gutters on home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🚪 Gated pipe electric entry gate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🐴 Barn &amp; Improvements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50×30 Barn (concrete floor, electric &amp; lights):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• 🐎 Stalls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• 🎽 Tack room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• 📦 Upper floored storage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• 🛠 Work benches &amp; cabinets (recently built)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• ➕ 24×30 Lean-to on barn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🚐 Large double RV parking with electric &amp; lights (separate meter)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🏟 Covered horse arena (200×50, lights currently not working)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🐓 Chicken coop with power &amp; water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🐄 10 head of cattle negotiable with property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🔧 Recent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🔥 Installed 2 Tankless Water Heaters (2023)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🌬 Insulated attic (2023)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🍽 Installed new fridge, dishwasher, microwave (2023)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🚦 Installed new Apollo gate system (2023)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💧 Replaced main water well storage tank (2023)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❄ Both HVAC systems rebuilt (2023)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🚧 New fencing around backyard (2023)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🔥 Firepit rebuilt (2023)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🐔 Chicken coop with outdoor sink (2023)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🛠 Workshop benches &amp; shelving in barn (2024)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💡 New fan in family room (2023)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🏡 Playhouse with rock pit box (2024)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🎨 House painted (2021)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LcfGVu7BdanOs2sJDYajpNMsg==">CgMxLjA4AHIhMWx1WHM2M2FqZUduT0ZTTDBRTkFXdndsVHpWZElhUDRf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2025-09-08T01:25:00Z</dcterms:created>
  <dc:creator>python-docx</dc:creator>
</cp:coreProperties>
</file>